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121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Диденко Николая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863</w:t>
      </w:r>
      <w:r>
        <w:rPr>
          <w:rFonts w:ascii="Times New Roman" w:eastAsia="Times New Roman" w:hAnsi="Times New Roman" w:cs="Times New Roman"/>
          <w:sz w:val="28"/>
          <w:szCs w:val="28"/>
        </w:rPr>
        <w:t>151825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18880386240863151825 от 22.07.2024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ст.20.20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Диденко Николая </w:t>
      </w:r>
      <w:r>
        <w:rPr>
          <w:rFonts w:ascii="Times New Roman" w:eastAsia="Times New Roman" w:hAnsi="Times New Roman" w:cs="Times New Roman"/>
          <w:sz w:val="28"/>
          <w:szCs w:val="28"/>
        </w:rPr>
        <w:t>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0.00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двадцать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76048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20">
    <w:name w:val="cat-UserDefined grp-2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43B36-FC7C-4C73-A406-510170B79EF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